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28"/>
        <w:tblW w:w="4983" w:type="pct"/>
        <w:tblLook w:val="0600" w:firstRow="0" w:lastRow="0" w:firstColumn="0" w:lastColumn="0" w:noHBand="1" w:noVBand="1"/>
        <w:tblDescription w:val="Layout table"/>
      </w:tblPr>
      <w:tblGrid>
        <w:gridCol w:w="8995"/>
      </w:tblGrid>
      <w:tr w:rsidR="00CB0809" w14:paraId="1BA73BB0" w14:textId="77777777" w:rsidTr="00CB0F99">
        <w:trPr>
          <w:trHeight w:val="823"/>
        </w:trPr>
        <w:tc>
          <w:tcPr>
            <w:tcW w:w="8995" w:type="dxa"/>
          </w:tcPr>
          <w:p w14:paraId="02C6B1FF" w14:textId="6C86485E" w:rsidR="00CB0809" w:rsidRDefault="004E6895" w:rsidP="00CB0F99">
            <w:pPr>
              <w:jc w:val="right"/>
            </w:pPr>
            <w:r>
              <w:rPr>
                <w:noProof/>
                <w:lang w:val="en-GB" w:bidi="en-GB"/>
              </w:rPr>
              <w:drawing>
                <wp:anchor distT="0" distB="0" distL="114300" distR="114300" simplePos="0" relativeHeight="251658240" behindDoc="0" locked="0" layoutInCell="1" allowOverlap="1" wp14:anchorId="19A9B9D4" wp14:editId="705F15C0">
                  <wp:simplePos x="0" y="0"/>
                  <wp:positionH relativeFrom="margin">
                    <wp:posOffset>4328795</wp:posOffset>
                  </wp:positionH>
                  <wp:positionV relativeFrom="margin">
                    <wp:posOffset>60031</wp:posOffset>
                  </wp:positionV>
                  <wp:extent cx="1307123" cy="1307123"/>
                  <wp:effectExtent l="0" t="0" r="7620" b="7620"/>
                  <wp:wrapSquare wrapText="bothSides"/>
                  <wp:docPr id="12236795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23" cy="130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809" w:rsidRPr="00995810" w14:paraId="77EC2642" w14:textId="77777777" w:rsidTr="00CB0F99">
        <w:trPr>
          <w:trHeight w:val="639"/>
        </w:trPr>
        <w:tc>
          <w:tcPr>
            <w:tcW w:w="8995" w:type="dxa"/>
          </w:tcPr>
          <w:p w14:paraId="2E1C8762" w14:textId="77777777" w:rsidR="004E6895" w:rsidRDefault="004E6895" w:rsidP="00CB0F99">
            <w:pPr>
              <w:pStyle w:val="ContactInfo"/>
              <w:rPr>
                <w:lang w:val="el-GR"/>
              </w:rPr>
            </w:pPr>
          </w:p>
          <w:p w14:paraId="79A97D51" w14:textId="0ABDCADF" w:rsidR="00CB0809" w:rsidRPr="004E6895" w:rsidRDefault="004E6895" w:rsidP="00CB0F99">
            <w:pPr>
              <w:pStyle w:val="ContactInfo"/>
              <w:rPr>
                <w:lang w:val="el-GR"/>
              </w:rPr>
            </w:pPr>
            <w:proofErr w:type="spellStart"/>
            <w:r w:rsidRPr="004E6895">
              <w:rPr>
                <w:lang w:val="el-GR"/>
              </w:rPr>
              <w:t>Λεωφ</w:t>
            </w:r>
            <w:proofErr w:type="spellEnd"/>
            <w:r w:rsidRPr="004E6895">
              <w:rPr>
                <w:lang w:val="el-GR"/>
              </w:rPr>
              <w:t xml:space="preserve">. Μεσογείων 2, Πύργος Αθηνών, Γ΄ Κτίριο, 2ος </w:t>
            </w:r>
            <w:proofErr w:type="spellStart"/>
            <w:r w:rsidRPr="004E6895">
              <w:rPr>
                <w:lang w:val="el-GR"/>
              </w:rPr>
              <w:t>όρ</w:t>
            </w:r>
            <w:proofErr w:type="spellEnd"/>
            <w:r w:rsidRPr="004E6895">
              <w:rPr>
                <w:lang w:val="el-GR"/>
              </w:rPr>
              <w:t>. Αμπελόκηποι, Αθήνα 11527 Ελλάδα</w:t>
            </w:r>
          </w:p>
          <w:p w14:paraId="76398DF9" w14:textId="311A19E3" w:rsidR="00CB0809" w:rsidRPr="004E6895" w:rsidRDefault="004E6895" w:rsidP="00CB0F99">
            <w:pPr>
              <w:pStyle w:val="ContactInfo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Τηλ</w:t>
            </w:r>
            <w:proofErr w:type="spellEnd"/>
            <w:r>
              <w:rPr>
                <w:lang w:val="el-GR"/>
              </w:rPr>
              <w:t xml:space="preserve">: </w:t>
            </w:r>
            <w:r w:rsidRPr="004E6895">
              <w:rPr>
                <w:lang w:val="el-GR"/>
              </w:rPr>
              <w:t>210 7485307</w:t>
            </w:r>
            <w:r w:rsidRPr="00E77E4D">
              <w:rPr>
                <w:lang w:val="el-GR"/>
              </w:rPr>
              <w:t xml:space="preserve">, </w:t>
            </w:r>
            <w:r w:rsidRPr="004E6895">
              <w:rPr>
                <w:lang w:val="el-GR"/>
              </w:rPr>
              <w:t>210 7702861</w:t>
            </w:r>
          </w:p>
          <w:p w14:paraId="48D8E6E6" w14:textId="088FA4FB" w:rsidR="00CB0809" w:rsidRDefault="002935B5" w:rsidP="00CB0F99">
            <w:pPr>
              <w:pStyle w:val="ContactInfo"/>
              <w:rPr>
                <w:lang w:val="el-GR"/>
              </w:rPr>
            </w:pPr>
            <w:hyperlink r:id="rId12" w:history="1">
              <w:r w:rsidRPr="008477D2">
                <w:rPr>
                  <w:rStyle w:val="-0"/>
                  <w:sz w:val="20"/>
                </w:rPr>
                <w:t>tomeasfoititonesne</w:t>
              </w:r>
              <w:r w:rsidRPr="008477D2">
                <w:rPr>
                  <w:rStyle w:val="-0"/>
                  <w:sz w:val="20"/>
                  <w:lang w:val="el-GR"/>
                </w:rPr>
                <w:t>@</w:t>
              </w:r>
              <w:r w:rsidRPr="008477D2">
                <w:rPr>
                  <w:rStyle w:val="-0"/>
                  <w:sz w:val="20"/>
                </w:rPr>
                <w:t>gmail</w:t>
              </w:r>
              <w:r w:rsidRPr="008477D2">
                <w:rPr>
                  <w:rStyle w:val="-0"/>
                  <w:sz w:val="20"/>
                  <w:lang w:val="el-GR"/>
                </w:rPr>
                <w:t>.</w:t>
              </w:r>
              <w:r w:rsidRPr="008477D2">
                <w:rPr>
                  <w:rStyle w:val="-0"/>
                  <w:sz w:val="20"/>
                </w:rPr>
                <w:t>com</w:t>
              </w:r>
            </w:hyperlink>
          </w:p>
          <w:p w14:paraId="19088BE9" w14:textId="04807C7F" w:rsidR="00316181" w:rsidRPr="002935B5" w:rsidRDefault="00316181" w:rsidP="00CB0F99">
            <w:pPr>
              <w:pStyle w:val="ContactInfo"/>
              <w:rPr>
                <w:lang w:val="el-GR"/>
              </w:rPr>
            </w:pPr>
            <w:r>
              <w:rPr>
                <w:lang w:val="el-GR"/>
              </w:rPr>
              <w:t xml:space="preserve">ΑΠ: </w:t>
            </w:r>
            <w:r w:rsidR="00020830">
              <w:rPr>
                <w:lang w:val="el-GR"/>
              </w:rPr>
              <w:t>3</w:t>
            </w:r>
            <w:r w:rsidR="00BD440F">
              <w:rPr>
                <w:lang w:val="el-GR"/>
              </w:rPr>
              <w:t>1</w:t>
            </w:r>
            <w:r w:rsidR="00B522C3">
              <w:rPr>
                <w:lang w:val="el-GR"/>
              </w:rPr>
              <w:t>/</w:t>
            </w:r>
            <w:r w:rsidR="003D1DCD">
              <w:rPr>
                <w:lang w:val="el-GR"/>
              </w:rPr>
              <w:t>04</w:t>
            </w:r>
            <w:r w:rsidR="007710B9">
              <w:rPr>
                <w:lang w:val="el-GR"/>
              </w:rPr>
              <w:t>-0</w:t>
            </w:r>
            <w:r w:rsidR="003D1DCD">
              <w:rPr>
                <w:lang w:val="el-GR"/>
              </w:rPr>
              <w:t>3</w:t>
            </w:r>
            <w:r>
              <w:rPr>
                <w:lang w:val="el-GR"/>
              </w:rPr>
              <w:t>-202</w:t>
            </w:r>
            <w:r w:rsidR="0030752F">
              <w:rPr>
                <w:lang w:val="el-GR"/>
              </w:rPr>
              <w:t>5</w:t>
            </w:r>
          </w:p>
        </w:tc>
      </w:tr>
    </w:tbl>
    <w:p w14:paraId="4D20AC72" w14:textId="1F6A7EAD" w:rsidR="008D6B4D" w:rsidRPr="00E77FF6" w:rsidRDefault="008D6B4D" w:rsidP="00E77F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Αξιότιμοι,</w:t>
      </w:r>
      <w:r>
        <w:rPr>
          <w:rStyle w:val="eop"/>
          <w:rFonts w:ascii="Aptos" w:hAnsi="Aptos"/>
        </w:rPr>
        <w:t> </w:t>
      </w:r>
    </w:p>
    <w:p w14:paraId="3255953A" w14:textId="2021D622" w:rsidR="008D6B4D" w:rsidRPr="00E77FF6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b/>
          <w:bCs/>
          <w:lang w:val="el-GR"/>
        </w:rPr>
      </w:pPr>
      <w:r w:rsidRPr="00E77FF6">
        <w:rPr>
          <w:rStyle w:val="normaltextrun"/>
          <w:rFonts w:ascii="Aptos" w:hAnsi="Aptos"/>
          <w:b/>
          <w:bCs/>
          <w:lang w:val="el-GR"/>
        </w:rPr>
        <w:t>Παρακαλούμε πολύ όπως κοινοποιήσετε το παρόν στους φοιτητές σας προς ενημέρωση.</w:t>
      </w:r>
      <w:r w:rsidRPr="00E77FF6">
        <w:rPr>
          <w:rStyle w:val="eop"/>
          <w:rFonts w:ascii="Aptos" w:hAnsi="Aptos"/>
          <w:b/>
          <w:bCs/>
        </w:rPr>
        <w:t> </w:t>
      </w:r>
    </w:p>
    <w:p w14:paraId="666161D0" w14:textId="77777777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7F3F52ED" w14:textId="77777777" w:rsidR="00E77FF6" w:rsidRDefault="00E77FF6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184A968F" w14:textId="40F24A7E" w:rsidR="008D6B4D" w:rsidRP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 xml:space="preserve">Το </w:t>
      </w:r>
      <w:r>
        <w:rPr>
          <w:rStyle w:val="normaltextrun"/>
          <w:rFonts w:ascii="Aptos" w:hAnsi="Aptos"/>
          <w:b/>
          <w:bCs/>
          <w:lang w:val="el-GR"/>
        </w:rPr>
        <w:t>4</w:t>
      </w:r>
      <w:r>
        <w:rPr>
          <w:rStyle w:val="normaltextrun"/>
          <w:rFonts w:ascii="Aptos" w:hAnsi="Aptos"/>
          <w:b/>
          <w:bCs/>
          <w:sz w:val="19"/>
          <w:szCs w:val="19"/>
          <w:vertAlign w:val="superscript"/>
          <w:lang w:val="el-GR"/>
        </w:rPr>
        <w:t>ο</w:t>
      </w:r>
      <w:r>
        <w:rPr>
          <w:rStyle w:val="normaltextrun"/>
          <w:rFonts w:ascii="Aptos" w:hAnsi="Aptos"/>
          <w:b/>
          <w:bCs/>
          <w:lang w:val="el-GR"/>
        </w:rPr>
        <w:t xml:space="preserve"> Π.Ε.Σ.Φ.Ν. είναι γεγονός!</w:t>
      </w:r>
      <w:r>
        <w:rPr>
          <w:rStyle w:val="normaltextrun"/>
          <w:rFonts w:ascii="Aptos" w:hAnsi="Aptos"/>
          <w:lang w:val="el-GR"/>
        </w:rPr>
        <w:t xml:space="preserve"> Σας περιμένουμε στη </w:t>
      </w:r>
      <w:r>
        <w:rPr>
          <w:rStyle w:val="normaltextrun"/>
          <w:rFonts w:ascii="Aptos" w:hAnsi="Aptos"/>
          <w:b/>
          <w:bCs/>
          <w:lang w:val="el-GR"/>
        </w:rPr>
        <w:t>Λάρισα 27 με 29 Νοέμβρη</w:t>
      </w:r>
      <w:r>
        <w:rPr>
          <w:rStyle w:val="normaltextrun"/>
          <w:rFonts w:ascii="Aptos" w:hAnsi="Aptos"/>
          <w:lang w:val="el-GR"/>
        </w:rPr>
        <w:t>!</w:t>
      </w:r>
      <w:r>
        <w:rPr>
          <w:rStyle w:val="eop"/>
          <w:rFonts w:ascii="Aptos" w:hAnsi="Aptos"/>
        </w:rPr>
        <w:t> </w:t>
      </w:r>
    </w:p>
    <w:p w14:paraId="007EA02E" w14:textId="77777777" w:rsidR="008D6B4D" w:rsidRP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 xml:space="preserve">Θες να γίνεις και εσύ μέλος της ομάδας μας; </w:t>
      </w:r>
      <w:r>
        <w:rPr>
          <w:rStyle w:val="normaltextrun"/>
          <w:rFonts w:ascii="Aptos" w:hAnsi="Aptos"/>
          <w:lang w:val="el-GR"/>
        </w:rPr>
        <w:t xml:space="preserve">Έφτασε η στιγμή! Μπορείς τώρα να δηλώσεις </w:t>
      </w:r>
      <w:r>
        <w:rPr>
          <w:rStyle w:val="normaltextrun"/>
          <w:rFonts w:ascii="Aptos" w:hAnsi="Aptos"/>
          <w:b/>
          <w:bCs/>
          <w:lang w:val="el-GR"/>
        </w:rPr>
        <w:t>συμμετοχή στην επιστημονική ή την οργανωτική επιτροπή του 4</w:t>
      </w:r>
      <w:r>
        <w:rPr>
          <w:rStyle w:val="normaltextrun"/>
          <w:rFonts w:ascii="Aptos" w:hAnsi="Aptos"/>
          <w:b/>
          <w:bCs/>
          <w:sz w:val="19"/>
          <w:szCs w:val="19"/>
          <w:vertAlign w:val="superscript"/>
          <w:lang w:val="el-GR"/>
        </w:rPr>
        <w:t>ου</w:t>
      </w:r>
      <w:r>
        <w:rPr>
          <w:rStyle w:val="normaltextrun"/>
          <w:rFonts w:ascii="Aptos" w:hAnsi="Aptos"/>
          <w:b/>
          <w:bCs/>
          <w:lang w:val="el-GR"/>
        </w:rPr>
        <w:t xml:space="preserve"> Πανελλήνιου Επιστημονικού Συνεδρίου Φοιτητών Νοσηλευτικής του ΕΣΝΕ</w:t>
      </w:r>
      <w:r>
        <w:rPr>
          <w:rStyle w:val="normaltextrun"/>
          <w:rFonts w:ascii="Aptos" w:hAnsi="Aptos"/>
          <w:lang w:val="el-GR"/>
        </w:rPr>
        <w:t xml:space="preserve">, το οποίο θα λάβει χώρα στην </w:t>
      </w:r>
      <w:r>
        <w:rPr>
          <w:rStyle w:val="normaltextrun"/>
          <w:rFonts w:ascii="Aptos" w:hAnsi="Aptos"/>
          <w:b/>
          <w:bCs/>
          <w:lang w:val="el-GR"/>
        </w:rPr>
        <w:t>Λάρισα 27-29 Νοεμβρίου 2025.</w:t>
      </w:r>
      <w:r>
        <w:rPr>
          <w:rStyle w:val="eop"/>
          <w:rFonts w:ascii="Aptos" w:hAnsi="Aptos"/>
        </w:rPr>
        <w:t> </w:t>
      </w:r>
    </w:p>
    <w:p w14:paraId="14D3A8FB" w14:textId="77777777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lang w:val="el-GR"/>
        </w:rPr>
        <w:t>Αν δεν έχεις αποφασίσει ακόμα σε ποια επιτροπή θα μπορέσεις να ξεκλειδώσεις πλήρως τις δυνατότητες σου, διάβασε αναλυτικά τι περιλαμβάνει η καθεμία και επίλεξε τι σου ταιριάζει περισσότερο! Σε περιμένουμε στην ομάδα μας!</w:t>
      </w:r>
      <w:r>
        <w:rPr>
          <w:rStyle w:val="eop"/>
          <w:rFonts w:ascii="Aptos" w:hAnsi="Aptos"/>
        </w:rPr>
        <w:t> </w:t>
      </w:r>
    </w:p>
    <w:p w14:paraId="51DFD583" w14:textId="77777777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b/>
          <w:bCs/>
          <w:lang w:val="el-GR"/>
        </w:rPr>
      </w:pPr>
    </w:p>
    <w:p w14:paraId="1706555E" w14:textId="429E66F0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b/>
          <w:bCs/>
          <w:lang w:val="el-GR"/>
        </w:rPr>
        <w:t>Επιστημονική επιτροπή:</w:t>
      </w:r>
      <w:r>
        <w:rPr>
          <w:rStyle w:val="eop"/>
          <w:rFonts w:ascii="Aptos" w:hAnsi="Aptos"/>
        </w:rPr>
        <w:t> </w:t>
      </w:r>
    </w:p>
    <w:p w14:paraId="6905AE42" w14:textId="77777777" w:rsidR="008D6B4D" w:rsidRPr="008D6B4D" w:rsidRDefault="008D6B4D" w:rsidP="008D6B4D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Αξιολόγηση Ερευνών και Δεδομένων</w:t>
      </w:r>
      <w:r>
        <w:rPr>
          <w:rStyle w:val="normaltextrun"/>
          <w:rFonts w:ascii="Aptos" w:hAnsi="Aptos"/>
          <w:lang w:val="el-GR"/>
        </w:rPr>
        <w:t>: Η επιτροπή εξετάζει και αξιολογεί ερευνητικά δεδομένα ή μελέτες για να εξαγάγει συμπεράσματα ή να κάνει συστάσεις.</w:t>
      </w:r>
      <w:r>
        <w:rPr>
          <w:rStyle w:val="eop"/>
          <w:rFonts w:ascii="Aptos" w:hAnsi="Aptos"/>
        </w:rPr>
        <w:t> </w:t>
      </w:r>
    </w:p>
    <w:p w14:paraId="19FAF787" w14:textId="77777777" w:rsidR="008D6B4D" w:rsidRPr="008D6B4D" w:rsidRDefault="008D6B4D" w:rsidP="008D6B4D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Παροχή Συμβουλών</w:t>
      </w:r>
      <w:r>
        <w:rPr>
          <w:rStyle w:val="normaltextrun"/>
          <w:rFonts w:ascii="Aptos" w:hAnsi="Aptos"/>
          <w:lang w:val="el-GR"/>
        </w:rPr>
        <w:t>: Η επιτροπή μπορεί να παρέχει συστάσεις πάνω σε θέματα τόσο υγείας όσο και οργάνωσης του συνεδρίου, αλλά και να λάβει σημαντικές επιστημονικές αποφάσεις.</w:t>
      </w:r>
      <w:r>
        <w:rPr>
          <w:rStyle w:val="eop"/>
          <w:rFonts w:ascii="Aptos" w:hAnsi="Aptos"/>
        </w:rPr>
        <w:t> </w:t>
      </w:r>
    </w:p>
    <w:p w14:paraId="4BF6B43C" w14:textId="77777777" w:rsidR="008D6B4D" w:rsidRPr="008D6B4D" w:rsidRDefault="008D6B4D" w:rsidP="008D6B4D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Διατύπωση Κατευθυντήριων Γραμμών:</w:t>
      </w:r>
      <w:r>
        <w:rPr>
          <w:rStyle w:val="normaltextrun"/>
          <w:rFonts w:ascii="Aptos" w:hAnsi="Aptos"/>
          <w:lang w:val="el-GR"/>
        </w:rPr>
        <w:t xml:space="preserve"> Μπορεί να αναπτύξει κατευθυντήριες γραμμές για τις πρακτικές και τις στρατηγικές σε επιστημονικά θέματα, τα οποία θα απαρτίζουν το επιστημονικό πρόγραμμα του συνεδρίου.</w:t>
      </w:r>
      <w:r>
        <w:rPr>
          <w:rStyle w:val="eop"/>
          <w:rFonts w:ascii="Aptos" w:hAnsi="Aptos"/>
        </w:rPr>
        <w:t> </w:t>
      </w:r>
    </w:p>
    <w:p w14:paraId="3DCE6A01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5CB0E71D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3C754CAA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6A0A3B1E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5D813141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29CC2B9F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4B70C6FA" w14:textId="558D9100" w:rsidR="008D6B4D" w:rsidRDefault="008D6B4D" w:rsidP="008D6B4D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Εξετάσεις και Επιθεωρήσεις</w:t>
      </w:r>
      <w:r>
        <w:rPr>
          <w:rStyle w:val="normaltextrun"/>
          <w:rFonts w:ascii="Aptos" w:hAnsi="Aptos"/>
          <w:lang w:val="el-GR"/>
        </w:rPr>
        <w:t>: Η επιτροπή μπορεί να πραγματοποιήσει εξετάσεις για να διασφαλίσει ότι οι επιστημονικές έρευνες ακολουθούν τα σωστά ηθικά και μεθοδολογικά πρότυπα.</w:t>
      </w:r>
      <w:r>
        <w:rPr>
          <w:rStyle w:val="eop"/>
          <w:rFonts w:ascii="Aptos" w:hAnsi="Aptos"/>
        </w:rPr>
        <w:t> </w:t>
      </w:r>
    </w:p>
    <w:p w14:paraId="22A8C8D3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4236FDAA" w14:textId="1607FC8F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b/>
          <w:bCs/>
          <w:lang w:val="el-GR"/>
        </w:rPr>
        <w:t>Οργανωτική επιτροπή</w:t>
      </w:r>
      <w:r>
        <w:rPr>
          <w:rStyle w:val="normaltextrun"/>
          <w:rFonts w:ascii="Aptos" w:hAnsi="Aptos"/>
          <w:lang w:val="el-GR"/>
        </w:rPr>
        <w:t>:</w:t>
      </w:r>
      <w:r>
        <w:rPr>
          <w:rStyle w:val="eop"/>
          <w:rFonts w:ascii="Aptos" w:hAnsi="Aptos"/>
        </w:rPr>
        <w:t> </w:t>
      </w:r>
    </w:p>
    <w:p w14:paraId="52AE4031" w14:textId="77777777" w:rsidR="008D6B4D" w:rsidRPr="008D6B4D" w:rsidRDefault="008D6B4D" w:rsidP="008D6B4D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Σχεδιασμός και Προγραμματισμός</w:t>
      </w:r>
      <w:r>
        <w:rPr>
          <w:rStyle w:val="normaltextrun"/>
          <w:rFonts w:ascii="Aptos" w:hAnsi="Aptos"/>
          <w:lang w:val="el-GR"/>
        </w:rPr>
        <w:t>: Η επιτροπή καθορίζει τις βασικές λεπτομέρειες του γεγονότος, όπως η ημερομηνία, ο τόπος, το πρόγραμμα και οι συμμετέχοντες.</w:t>
      </w:r>
      <w:r>
        <w:rPr>
          <w:rStyle w:val="eop"/>
          <w:rFonts w:ascii="Aptos" w:hAnsi="Aptos"/>
        </w:rPr>
        <w:t> </w:t>
      </w:r>
    </w:p>
    <w:p w14:paraId="01E1850D" w14:textId="77777777" w:rsidR="008D6B4D" w:rsidRPr="008D6B4D" w:rsidRDefault="008D6B4D" w:rsidP="008D6B4D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Διαχείριση Πόρων και Προϋπολογισμού</w:t>
      </w:r>
      <w:r>
        <w:rPr>
          <w:rStyle w:val="normaltextrun"/>
          <w:rFonts w:ascii="Aptos" w:hAnsi="Aptos"/>
          <w:lang w:val="el-GR"/>
        </w:rPr>
        <w:t>: Η οργανωτική επιτροπή έχει την ευθύνη για τη διαχείριση των οικονομικών πόρων, την κατανομή του προϋπολογισμού και την εξασφάλιση των απαραίτητων υλικών και υπηρεσιών.</w:t>
      </w:r>
      <w:r>
        <w:rPr>
          <w:rStyle w:val="eop"/>
          <w:rFonts w:ascii="Aptos" w:hAnsi="Aptos"/>
        </w:rPr>
        <w:t> </w:t>
      </w:r>
    </w:p>
    <w:p w14:paraId="43B9F0C1" w14:textId="77777777" w:rsidR="008D6B4D" w:rsidRDefault="008D6B4D" w:rsidP="008D6B4D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b/>
          <w:bCs/>
          <w:lang w:val="el-GR"/>
        </w:rPr>
        <w:t>Συντονισμός και Επικοινωνία</w:t>
      </w:r>
      <w:r>
        <w:rPr>
          <w:rStyle w:val="normaltextrun"/>
          <w:rFonts w:ascii="Aptos" w:hAnsi="Aptos"/>
          <w:lang w:val="el-GR"/>
        </w:rPr>
        <w:t>: Είναι υπεύθυνη για τον συντονισμό μεταξύ των διαφόρων εμπλεκόμενων μερών, όπως οι εθελοντές, οι συμμετέχοντες και οι χορηγοί. Επίσης, φροντίζει για την επικοινωνία με το κοινό.</w:t>
      </w:r>
      <w:r>
        <w:rPr>
          <w:rStyle w:val="eop"/>
          <w:rFonts w:ascii="Aptos" w:hAnsi="Aptos"/>
        </w:rPr>
        <w:t> </w:t>
      </w:r>
    </w:p>
    <w:p w14:paraId="4F55FC53" w14:textId="77777777" w:rsidR="008D6B4D" w:rsidRPr="008D6B4D" w:rsidRDefault="008D6B4D" w:rsidP="008D6B4D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Λειτουργική Υποστήριξη:</w:t>
      </w:r>
      <w:r>
        <w:rPr>
          <w:rStyle w:val="normaltextrun"/>
          <w:rFonts w:ascii="Aptos" w:hAnsi="Aptos"/>
          <w:lang w:val="el-GR"/>
        </w:rPr>
        <w:t xml:space="preserve"> Κατά τη διάρκεια της εκδήλωσης, η οργανωτική επιτροπή φροντίζει για την ομαλή διεξαγωγή, την επίλυση προβλημάτων και την παροχή υποστήριξης στους συμμετέχοντες.</w:t>
      </w:r>
      <w:r>
        <w:rPr>
          <w:rStyle w:val="eop"/>
          <w:rFonts w:ascii="Aptos" w:hAnsi="Aptos"/>
        </w:rPr>
        <w:t> </w:t>
      </w:r>
    </w:p>
    <w:p w14:paraId="30BDCF53" w14:textId="77777777" w:rsidR="008D6B4D" w:rsidRPr="008D6B4D" w:rsidRDefault="008D6B4D" w:rsidP="008D6B4D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Αξιολόγηση και Ανατροφοδότηση:</w:t>
      </w:r>
      <w:r>
        <w:rPr>
          <w:rStyle w:val="normaltextrun"/>
          <w:rFonts w:ascii="Aptos" w:hAnsi="Aptos"/>
          <w:lang w:val="el-GR"/>
        </w:rPr>
        <w:t xml:space="preserve"> Μετά την εκδήλωση, η οργανωτική επιτροπή αξιολογεί την επιτυχία του γεγονότος και καταγράφει σχόλια ή προτάσεις για μελλοντικές διοργανώσεις.</w:t>
      </w:r>
      <w:r>
        <w:rPr>
          <w:rStyle w:val="eop"/>
          <w:rFonts w:ascii="Aptos" w:hAnsi="Aptos"/>
        </w:rPr>
        <w:t> </w:t>
      </w:r>
    </w:p>
    <w:p w14:paraId="6863693E" w14:textId="77777777" w:rsidR="00910F89" w:rsidRDefault="00910F89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7CC76E74" w14:textId="32AB1578" w:rsidR="008D6B4D" w:rsidRP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Κατά την επιλογή των συμμετεχόντων σε κάθε επιτροπή θα δοθεί προτεραιότητα στα κριτήρια που ακολουθούν:</w:t>
      </w:r>
      <w:r>
        <w:rPr>
          <w:rStyle w:val="eop"/>
          <w:rFonts w:ascii="Aptos" w:hAnsi="Aptos"/>
        </w:rPr>
        <w:t> </w:t>
      </w:r>
    </w:p>
    <w:p w14:paraId="09E5470A" w14:textId="77777777" w:rsidR="008D6B4D" w:rsidRPr="008D6B4D" w:rsidRDefault="008D6B4D" w:rsidP="008D6B4D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Μέλος του Ε.Σ.Ν.Ε.</w:t>
      </w:r>
      <w:r>
        <w:rPr>
          <w:rStyle w:val="eop"/>
          <w:rFonts w:ascii="Aptos" w:hAnsi="Aptos"/>
        </w:rPr>
        <w:t> </w:t>
      </w:r>
    </w:p>
    <w:p w14:paraId="3BE2F784" w14:textId="77777777" w:rsidR="008D6B4D" w:rsidRPr="008D6B4D" w:rsidRDefault="008D6B4D" w:rsidP="008D6B4D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Έτος φοίτησης (προηγούνται τα μεγαλύτερα έτη).</w:t>
      </w:r>
      <w:r>
        <w:rPr>
          <w:rStyle w:val="eop"/>
          <w:rFonts w:ascii="Aptos" w:hAnsi="Aptos"/>
        </w:rPr>
        <w:t> </w:t>
      </w:r>
    </w:p>
    <w:p w14:paraId="0D3E553A" w14:textId="77777777" w:rsidR="008D6B4D" w:rsidRPr="008D6B4D" w:rsidRDefault="008D6B4D" w:rsidP="008D6B4D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Συμμετοχή σε προηγούμενο φοιτητικό συνέδριο του Ε.Σ.Ν.Ε.</w:t>
      </w:r>
      <w:r>
        <w:rPr>
          <w:rStyle w:val="eop"/>
          <w:rFonts w:ascii="Aptos" w:hAnsi="Aptos"/>
        </w:rPr>
        <w:t> </w:t>
      </w:r>
    </w:p>
    <w:p w14:paraId="2B58567B" w14:textId="77777777" w:rsidR="008D6B4D" w:rsidRDefault="008D6B4D" w:rsidP="008D6B4D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lang w:val="el-GR"/>
        </w:rPr>
        <w:t>Συμμετοχή σε άλλα συνέδρια.</w:t>
      </w:r>
      <w:r>
        <w:rPr>
          <w:rStyle w:val="eop"/>
          <w:rFonts w:ascii="Aptos" w:hAnsi="Aptos"/>
        </w:rPr>
        <w:t> </w:t>
      </w:r>
    </w:p>
    <w:p w14:paraId="76FA804D" w14:textId="77777777" w:rsidR="008D6B4D" w:rsidRPr="008D6B4D" w:rsidRDefault="008D6B4D" w:rsidP="008D6B4D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Συμμετοχή δια ζώσης στο 4</w:t>
      </w:r>
      <w:r>
        <w:rPr>
          <w:rStyle w:val="normaltextrun"/>
          <w:rFonts w:ascii="Aptos" w:hAnsi="Aptos"/>
          <w:sz w:val="19"/>
          <w:szCs w:val="19"/>
          <w:vertAlign w:val="superscript"/>
          <w:lang w:val="el-GR"/>
        </w:rPr>
        <w:t>ο</w:t>
      </w:r>
      <w:r>
        <w:rPr>
          <w:rStyle w:val="normaltextrun"/>
          <w:rFonts w:ascii="Aptos" w:hAnsi="Aptos"/>
          <w:lang w:val="el-GR"/>
        </w:rPr>
        <w:t xml:space="preserve"> Π.Ε.Σ.Φ.Ν. στη Λάρισα.</w:t>
      </w:r>
      <w:r>
        <w:rPr>
          <w:rStyle w:val="eop"/>
          <w:rFonts w:ascii="Aptos" w:hAnsi="Aptos"/>
        </w:rPr>
        <w:t> </w:t>
      </w:r>
    </w:p>
    <w:p w14:paraId="0318FF17" w14:textId="77777777" w:rsidR="008D6B4D" w:rsidRP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 xml:space="preserve">Για περισσότερες πληροφορίες, μπορείτε να επικοινωνήσετε μαζί μας μέσω της ηλεκτρονικής μας διεύθυνσης: </w:t>
      </w:r>
      <w:hyperlink r:id="rId13" w:tgtFrame="_blank" w:history="1">
        <w:r>
          <w:rPr>
            <w:rStyle w:val="normaltextrun"/>
            <w:rFonts w:ascii="Aptos" w:hAnsi="Aptos"/>
            <w:color w:val="467886"/>
            <w:u w:val="single"/>
            <w:lang w:val="el-GR"/>
          </w:rPr>
          <w:t>tomeasfoititonesne@gmail.com</w:t>
        </w:r>
      </w:hyperlink>
      <w:r>
        <w:rPr>
          <w:rStyle w:val="eop"/>
          <w:rFonts w:ascii="Aptos" w:hAnsi="Aptos"/>
        </w:rPr>
        <w:t> </w:t>
      </w:r>
    </w:p>
    <w:p w14:paraId="70FEC53B" w14:textId="77777777" w:rsidR="008D6B4D" w:rsidRDefault="008D6B4D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lang w:val="el-GR"/>
        </w:rPr>
      </w:pPr>
      <w:r>
        <w:rPr>
          <w:rStyle w:val="eop"/>
          <w:rFonts w:ascii="Aptos" w:hAnsi="Aptos"/>
        </w:rPr>
        <w:t> </w:t>
      </w:r>
    </w:p>
    <w:p w14:paraId="71C4B044" w14:textId="77777777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lang w:val="el-GR"/>
        </w:rPr>
      </w:pPr>
    </w:p>
    <w:p w14:paraId="3CFA9760" w14:textId="77777777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lang w:val="el-GR"/>
        </w:rPr>
      </w:pPr>
    </w:p>
    <w:p w14:paraId="0B2AADE8" w14:textId="77777777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lang w:val="el-GR"/>
        </w:rPr>
      </w:pPr>
    </w:p>
    <w:p w14:paraId="5E41CBAF" w14:textId="44746666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b/>
          <w:bCs/>
          <w:lang w:val="el-GR"/>
        </w:rPr>
      </w:pPr>
      <w:r>
        <w:rPr>
          <w:rStyle w:val="eop"/>
          <w:rFonts w:ascii="Aptos" w:hAnsi="Aptos"/>
          <w:lang w:val="el-GR"/>
        </w:rPr>
        <w:t xml:space="preserve">Παρακάτω παρατίθενται οι </w:t>
      </w:r>
      <w:r w:rsidR="00E60319">
        <w:rPr>
          <w:rStyle w:val="eop"/>
          <w:rFonts w:ascii="Aptos" w:hAnsi="Aptos"/>
          <w:b/>
          <w:bCs/>
          <w:lang w:val="el-GR"/>
        </w:rPr>
        <w:t xml:space="preserve">φόρμες για να γίνεις μέρος της ομάδας μας. </w:t>
      </w:r>
    </w:p>
    <w:p w14:paraId="3D586C55" w14:textId="5E9561DE" w:rsidR="003522FF" w:rsidRDefault="008836B3" w:rsidP="00D52551">
      <w:pPr>
        <w:pStyle w:val="paragraph"/>
        <w:rPr>
          <w:lang w:val="el-GR"/>
        </w:rPr>
      </w:pPr>
      <w:r>
        <w:rPr>
          <w:rStyle w:val="eop"/>
          <w:rFonts w:ascii="Aptos" w:hAnsi="Aptos"/>
          <w:b/>
          <w:bCs/>
          <w:lang w:val="el-GR"/>
        </w:rPr>
        <w:t>Οργανωτικ</w:t>
      </w:r>
      <w:r w:rsidR="00D52551">
        <w:rPr>
          <w:rStyle w:val="eop"/>
          <w:rFonts w:ascii="Aptos" w:hAnsi="Aptos"/>
          <w:b/>
          <w:bCs/>
          <w:lang w:val="el-GR"/>
        </w:rPr>
        <w:t>ή – Επιστημονική :</w:t>
      </w:r>
      <w:r w:rsidR="00D52551" w:rsidRPr="00D52551">
        <w:rPr>
          <w:lang w:val="el-GR"/>
        </w:rPr>
        <w:t xml:space="preserve"> </w:t>
      </w:r>
      <w:hyperlink r:id="rId14" w:history="1">
        <w:r w:rsidR="003522FF" w:rsidRPr="00A74180">
          <w:rPr>
            <w:rStyle w:val="-0"/>
            <w:rFonts w:ascii="Aptos" w:hAnsi="Aptos"/>
            <w:color w:val="462629" w:themeColor="accent5" w:themeShade="40"/>
            <w:sz w:val="24"/>
            <w:lang w:val="el-GR"/>
          </w:rPr>
          <w:t>https://docs.google.com/forms/d/e/1FAIpQLSdvZDn_I0__rJJ1jks_E1e0GEgviow11lutAW6to2OEzQJ8NA/viewform?fbclid=IwZXh0bgNhZW0CMTEAAR2BZvwvlFuUoRIKCfCFaseZIPnNYCPE8My0tS1sDGHLnLFVK8L5saX7Iu4_aem_rSaDpOviRplG18i-8muTng</w:t>
        </w:r>
      </w:hyperlink>
    </w:p>
    <w:p w14:paraId="404004CE" w14:textId="77777777" w:rsidR="00F5378B" w:rsidRDefault="00F5378B" w:rsidP="00D52551">
      <w:pPr>
        <w:pStyle w:val="paragraph"/>
        <w:rPr>
          <w:lang w:val="el-GR"/>
        </w:rPr>
      </w:pPr>
    </w:p>
    <w:p w14:paraId="0B433692" w14:textId="3A80F603" w:rsidR="00F5378B" w:rsidRPr="00F5378B" w:rsidRDefault="003522FF" w:rsidP="003522FF">
      <w:pPr>
        <w:pStyle w:val="paragraph"/>
        <w:jc w:val="both"/>
        <w:rPr>
          <w:rStyle w:val="eop"/>
          <w:rFonts w:ascii="Aptos" w:hAnsi="Aptos"/>
          <w:lang w:val="el-GR"/>
        </w:rPr>
      </w:pPr>
      <w:r w:rsidRPr="003522FF">
        <w:rPr>
          <w:rFonts w:ascii="Aptos" w:hAnsi="Aptos"/>
          <w:b/>
          <w:bCs/>
          <w:lang w:val="el-GR"/>
        </w:rPr>
        <w:t xml:space="preserve">Τοπική οργανωτική (Μόνο Φοιτητές του </w:t>
      </w:r>
      <w:proofErr w:type="spellStart"/>
      <w:r w:rsidRPr="003522FF">
        <w:rPr>
          <w:rFonts w:ascii="Aptos" w:hAnsi="Aptos"/>
          <w:b/>
          <w:bCs/>
          <w:lang w:val="el-GR"/>
        </w:rPr>
        <w:t>Τμ</w:t>
      </w:r>
      <w:proofErr w:type="spellEnd"/>
      <w:r w:rsidRPr="003522FF">
        <w:rPr>
          <w:rFonts w:ascii="Aptos" w:hAnsi="Aptos"/>
          <w:b/>
          <w:bCs/>
          <w:lang w:val="el-GR"/>
        </w:rPr>
        <w:t>. Νοσηλευτικής Παν. Θεσσαλίας)</w:t>
      </w:r>
      <w:r w:rsidR="00F5378B">
        <w:rPr>
          <w:rFonts w:ascii="Aptos" w:hAnsi="Aptos"/>
          <w:b/>
          <w:bCs/>
          <w:lang w:val="el-GR"/>
        </w:rPr>
        <w:t xml:space="preserve">: </w:t>
      </w:r>
      <w:hyperlink r:id="rId15" w:history="1">
        <w:r w:rsidR="00F5378B" w:rsidRPr="00A74180">
          <w:rPr>
            <w:rStyle w:val="-0"/>
            <w:rFonts w:ascii="Aptos" w:hAnsi="Aptos"/>
            <w:color w:val="462629" w:themeColor="accent5" w:themeShade="40"/>
            <w:sz w:val="24"/>
            <w:lang w:val="el-GR"/>
          </w:rPr>
          <w:t>https://docs.google.com/forms/d/e/1FAIpQLSdk3q3CWr5Pdlnxw8KhouDMibLd04kazcS5fzrviGorHLJv_A/viewform?fbclid=IwZXh0bgNhZW0CMTEAAR3BCH3pd0KftLSzhP-IcwSK1G2goLXYqhkpGVRsi7ZorjvHEisbrq6B_u8_aem_PlwPLkZonkYiLa-Z4xE3OA</w:t>
        </w:r>
      </w:hyperlink>
    </w:p>
    <w:p w14:paraId="51C15A7C" w14:textId="77777777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/>
          <w:lang w:val="el-GR"/>
        </w:rPr>
      </w:pPr>
    </w:p>
    <w:p w14:paraId="0C0F8345" w14:textId="3BA61139" w:rsidR="00DC1206" w:rsidRPr="00E77FF6" w:rsidRDefault="00DC1206" w:rsidP="00E77F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ptos" w:hAnsi="Aptos"/>
          <w:b/>
          <w:bCs/>
          <w:lang w:val="el-GR"/>
        </w:rPr>
      </w:pPr>
      <w:r w:rsidRPr="00E77FF6">
        <w:rPr>
          <w:rFonts w:ascii="Aptos" w:hAnsi="Aptos"/>
          <w:b/>
          <w:bCs/>
          <w:lang w:val="el-GR"/>
        </w:rPr>
        <w:t>Οι φόρμες θα είναι ανοιχτές μέχρι και τις 11/03/2025</w:t>
      </w:r>
    </w:p>
    <w:p w14:paraId="472398B4" w14:textId="77777777" w:rsidR="00E77FF6" w:rsidRPr="00910F89" w:rsidRDefault="00E77FF6" w:rsidP="008D6B4D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/>
          <w:lang w:val="el-GR"/>
        </w:rPr>
      </w:pPr>
    </w:p>
    <w:p w14:paraId="5B684DF7" w14:textId="186D9BFE" w:rsidR="002E7F3C" w:rsidRDefault="002E7F3C" w:rsidP="00047451">
      <w:pPr>
        <w:jc w:val="center"/>
        <w:rPr>
          <w:lang w:val="el-GR"/>
        </w:rPr>
      </w:pPr>
      <w:r>
        <w:rPr>
          <w:lang w:val="el-GR"/>
        </w:rPr>
        <w:t>Για την Διοικούσα Επιτροπή</w:t>
      </w:r>
    </w:p>
    <w:p w14:paraId="2EEE0AE9" w14:textId="40FFB885" w:rsidR="002E7F3C" w:rsidRPr="002E7F3C" w:rsidRDefault="002E7F3C" w:rsidP="002E7F3C">
      <w:pPr>
        <w:tabs>
          <w:tab w:val="center" w:pos="4513"/>
          <w:tab w:val="left" w:pos="7280"/>
        </w:tabs>
        <w:rPr>
          <w:b/>
          <w:bCs/>
          <w:lang w:val="el-GR"/>
        </w:rPr>
      </w:pPr>
      <w:r w:rsidRPr="002E7F3C">
        <w:rPr>
          <w:b/>
          <w:bCs/>
          <w:lang w:val="el-GR"/>
        </w:rPr>
        <w:t xml:space="preserve">                         Η Πρόεδρος</w:t>
      </w:r>
      <w:r w:rsidRPr="002E7F3C">
        <w:rPr>
          <w:b/>
          <w:bCs/>
          <w:lang w:val="el-GR"/>
        </w:rPr>
        <w:tab/>
        <w:t xml:space="preserve">                                                  Ο Γραμματέας</w:t>
      </w:r>
    </w:p>
    <w:p w14:paraId="68CF77E3" w14:textId="59661064" w:rsidR="002E7F3C" w:rsidRPr="002E7F3C" w:rsidRDefault="002E7F3C" w:rsidP="002E7F3C">
      <w:pPr>
        <w:tabs>
          <w:tab w:val="center" w:pos="4513"/>
          <w:tab w:val="left" w:pos="6500"/>
        </w:tabs>
        <w:jc w:val="center"/>
        <w:rPr>
          <w:lang w:val="el-GR"/>
        </w:rPr>
      </w:pPr>
      <w:r>
        <w:rPr>
          <w:lang w:val="el-GR"/>
        </w:rPr>
        <w:t>Χατζηγεωργούδη Ιορδάνα</w:t>
      </w:r>
      <w:r>
        <w:rPr>
          <w:lang w:val="el-GR"/>
        </w:rPr>
        <w:tab/>
        <w:t xml:space="preserve">                         Μεντές Νικόλαος – Νεκτάριος</w:t>
      </w:r>
    </w:p>
    <w:sectPr w:rsidR="002E7F3C" w:rsidRPr="002E7F3C" w:rsidSect="000E4C07">
      <w:headerReference w:type="default" r:id="rId16"/>
      <w:footerReference w:type="default" r:id="rId17"/>
      <w:footerReference w:type="first" r:id="rId18"/>
      <w:pgSz w:w="11906" w:h="16838" w:code="9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A361" w14:textId="77777777" w:rsidR="00216106" w:rsidRDefault="00216106">
      <w:pPr>
        <w:spacing w:after="0" w:line="240" w:lineRule="auto"/>
      </w:pPr>
      <w:r>
        <w:separator/>
      </w:r>
    </w:p>
    <w:p w14:paraId="50ACABFC" w14:textId="77777777" w:rsidR="00216106" w:rsidRDefault="00216106"/>
  </w:endnote>
  <w:endnote w:type="continuationSeparator" w:id="0">
    <w:p w14:paraId="67C8E62F" w14:textId="77777777" w:rsidR="00216106" w:rsidRDefault="00216106">
      <w:pPr>
        <w:spacing w:after="0" w:line="240" w:lineRule="auto"/>
      </w:pPr>
      <w:r>
        <w:continuationSeparator/>
      </w:r>
    </w:p>
    <w:p w14:paraId="2133923C" w14:textId="77777777" w:rsidR="00216106" w:rsidRDefault="00216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86A1" w14:textId="5ACC0984" w:rsidR="00FA6335" w:rsidRDefault="00FA6335">
    <w:pPr>
      <w:pStyle w:val="a6"/>
    </w:pPr>
    <w:r>
      <w:rPr>
        <w:noProof/>
      </w:rPr>
      <w:drawing>
        <wp:anchor distT="0" distB="0" distL="114300" distR="114300" simplePos="0" relativeHeight="251679744" behindDoc="0" locked="0" layoutInCell="1" allowOverlap="1" wp14:anchorId="688B177D" wp14:editId="79A46953">
          <wp:simplePos x="0" y="0"/>
          <wp:positionH relativeFrom="margin">
            <wp:align>left</wp:align>
          </wp:positionH>
          <wp:positionV relativeFrom="margin">
            <wp:posOffset>8020685</wp:posOffset>
          </wp:positionV>
          <wp:extent cx="2971800" cy="1003935"/>
          <wp:effectExtent l="0" t="0" r="0" b="0"/>
          <wp:wrapSquare wrapText="bothSides"/>
          <wp:docPr id="1460397447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D0CE" w14:textId="77777777" w:rsidR="00752FC4" w:rsidRDefault="00752FC4" w:rsidP="00752FC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514E" w14:textId="77777777" w:rsidR="00216106" w:rsidRDefault="00216106">
      <w:pPr>
        <w:spacing w:after="0" w:line="240" w:lineRule="auto"/>
      </w:pPr>
      <w:r>
        <w:separator/>
      </w:r>
    </w:p>
    <w:p w14:paraId="24360EA1" w14:textId="77777777" w:rsidR="00216106" w:rsidRDefault="00216106"/>
  </w:footnote>
  <w:footnote w:type="continuationSeparator" w:id="0">
    <w:p w14:paraId="3B5A4FFC" w14:textId="77777777" w:rsidR="00216106" w:rsidRDefault="00216106">
      <w:pPr>
        <w:spacing w:after="0" w:line="240" w:lineRule="auto"/>
      </w:pPr>
      <w:r>
        <w:continuationSeparator/>
      </w:r>
    </w:p>
    <w:p w14:paraId="12BB46F3" w14:textId="77777777" w:rsidR="00216106" w:rsidRDefault="00216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8A70" w14:textId="147EAD53" w:rsidR="001B4EEF" w:rsidRPr="00FE1448" w:rsidRDefault="00107C8E" w:rsidP="00FE1448">
    <w:pPr>
      <w:pStyle w:val="a5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92B8C4D" wp14:editId="348C7C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6182" cy="10059285"/>
              <wp:effectExtent l="0" t="0" r="2540" b="0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6182" cy="10059285"/>
                        <a:chOff x="0" y="0"/>
                        <a:chExt cx="7776182" cy="10059285"/>
                      </a:xfrm>
                    </wpg:grpSpPr>
                    <wps:wsp>
                      <wps:cNvPr id="8" name="Freeform 5">
                        <a:extLst>
                          <a:ext uri="{FF2B5EF4-FFF2-40B4-BE49-F238E27FC236}">
                            <a16:creationId xmlns:a16="http://schemas.microsoft.com/office/drawing/2014/main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57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6">
                        <a:extLst>
                          <a:ext uri="{FF2B5EF4-FFF2-40B4-BE49-F238E27FC236}">
                            <a16:creationId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: Shape 27">
                        <a:extLst>
                          <a:ext uri="{FF2B5EF4-FFF2-40B4-BE49-F238E27FC236}">
                            <a16:creationId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515350"/>
                          <a:ext cx="6694833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24"/>
                      <wps:cNvSpPr>
                        <a:spLocks/>
                      </wps:cNvSpPr>
                      <wps:spPr bwMode="auto">
                        <a:xfrm>
                          <a:off x="6496050" y="7315200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57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13">
                        <a:extLst>
                          <a:ext uri="{FF2B5EF4-FFF2-40B4-BE49-F238E27FC236}">
                            <a16:creationId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67325" y="7848600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5">
                        <a:extLst>
                          <a:ext uri="{FF2B5EF4-FFF2-40B4-BE49-F238E27FC236}">
                            <a16:creationId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012" y="8248650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Rectangle 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C13FA7C" id="Group 23" o:spid="_x0000_s1026" alt="&quot;&quot;" style="position:absolute;margin-left:0;margin-top:0;width:612.3pt;height:792.05pt;z-index:251678720;mso-width-percent:1000;mso-height-percent:1000;mso-position-horizontal:center;mso-position-horizontal-relative:page;mso-position-vertical:center;mso-position-vertical-relative:page;mso-width-percent:1000;mso-height-percent:1000" coordsize="77761,10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">
              <v:shape id="Freeform 5" o:spid="_x0000_s1027" style="position:absolute;top:9239;width:43172;height:10328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" path="m2136,l,,,690r2671,l2136,xe" fillcolor="#253571" stroked="f">
                <v:path arrowok="t" o:connecttype="custom" o:connectlocs="3452478,0;0,0;0,1032782;4317214,1032782;3452478,0" o:connectangles="0,0,0,0,0"/>
              </v:shape>
              <v:shape id="Freeform 6" o:spid="_x0000_s1028" style="position:absolute;left:39433;top:4857;width:38323;height:658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" path="m2371,l,,355,440r2016,l2371,xe" fillcolor="#e3e3e3 [3206]" stroked="f">
                <v:path arrowok="t" o:connecttype="custom" o:connectlocs="3832315,0;0,0;573797,658586;3832315,658586;3832315,0" o:connectangles="0,0,0,0,0"/>
              </v:shape>
              <v:rect id="Rectangle 8" o:spid="_x0000_s1029" style="position:absolute;width:77713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" fillcolor="#272727 [2751]" stroked="f"/>
              <v:shape id="Freeform: Shape 27" o:spid="_x0000_s1030" style="position:absolute;top:85153;width:66948;height:15439;visibility:visible;mso-wrap-style:square;v-text-anchor:top" coordsize="6694833,1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" path="m,l4583908,,6694833,1543935r-5670895,l9698,1543935r-9698,l,48783r307,l,xe" fillcolor="#929292 [1620]" stroked="f">
                <v:path arrowok="t" o:connecttype="custom" o:connectlocs="0,0;4583908,0;6694833,1543935;1023938,1543935;9698,1543935;0,1543935;0,48783;307,48783" o:connectangles="0,0,0,0,0,0,0,0"/>
              </v:shape>
              <v:shape id="Freeform: Shape 24" o:spid="_x0000_s1031" style="position:absolute;left:64960;top:73152;width:12801;height:27421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" path="m1280132,r,2733130l1280131,2733130r,8981l1094394,2742111r,-7l1094254,2742111,,1944324,,926510,1280132,xe" fillcolor="#253571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Freeform 13" o:spid="_x0000_s1032" style="position:absolute;left:52673;top:78486;width:12284;height:1766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" path="m760,l,593r760,587l760,946,317,604,760,266,760,xe" fillcolor="#262626 [3204]" stroked="f">
                <v:path arrowok="t" o:connecttype="custom" o:connectlocs="1228410,0;0,887594;1228410,1766207;1228410,1415959;512376,904058;1228410,398145;1228410,0" o:connectangles="0,0,0,0,0,0,0"/>
              </v:shape>
              <v:shape id="Freeform 15" o:spid="_x0000_s1033" style="position:absolute;left:57800;top:82486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I+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" path="m443,l,338,443,680,443,xe" fillcolor="#e3e3e3 [3206]" stroked="f">
                <v:path arrowok="t" o:connecttype="custom" o:connectlocs="716034,0;0,505913;716034,1017814;716034,0" o:connectangles="0,0,0,0"/>
              </v:shape>
              <v:rect id="Rectangle 28" o:spid="_x0000_s1034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518"/>
    <w:multiLevelType w:val="hybridMultilevel"/>
    <w:tmpl w:val="3BAC9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72FC3"/>
    <w:multiLevelType w:val="multilevel"/>
    <w:tmpl w:val="1F4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7A33AFD"/>
    <w:multiLevelType w:val="hybridMultilevel"/>
    <w:tmpl w:val="56825352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096647B4"/>
    <w:multiLevelType w:val="multilevel"/>
    <w:tmpl w:val="EAF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D6D4688"/>
    <w:multiLevelType w:val="hybridMultilevel"/>
    <w:tmpl w:val="2F4AA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B0A91"/>
    <w:multiLevelType w:val="multilevel"/>
    <w:tmpl w:val="32F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212E8C"/>
    <w:multiLevelType w:val="multilevel"/>
    <w:tmpl w:val="E52A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90307E"/>
    <w:multiLevelType w:val="hybridMultilevel"/>
    <w:tmpl w:val="23B8CDC6"/>
    <w:lvl w:ilvl="0" w:tplc="480A129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72A68"/>
    <w:multiLevelType w:val="multilevel"/>
    <w:tmpl w:val="4180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9C2B34"/>
    <w:multiLevelType w:val="multilevel"/>
    <w:tmpl w:val="3C5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B77DF1"/>
    <w:multiLevelType w:val="multilevel"/>
    <w:tmpl w:val="AC3A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DB0535"/>
    <w:multiLevelType w:val="multilevel"/>
    <w:tmpl w:val="E65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6F2A39"/>
    <w:multiLevelType w:val="multilevel"/>
    <w:tmpl w:val="FFDC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C61C46"/>
    <w:multiLevelType w:val="hybridMultilevel"/>
    <w:tmpl w:val="D1CA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C1B92"/>
    <w:multiLevelType w:val="multilevel"/>
    <w:tmpl w:val="B05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936682"/>
    <w:multiLevelType w:val="hybridMultilevel"/>
    <w:tmpl w:val="A86A9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11C4E"/>
    <w:multiLevelType w:val="hybridMultilevel"/>
    <w:tmpl w:val="D6180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F2F81"/>
    <w:multiLevelType w:val="multilevel"/>
    <w:tmpl w:val="430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9C0E9B"/>
    <w:multiLevelType w:val="multilevel"/>
    <w:tmpl w:val="0B06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A85228"/>
    <w:multiLevelType w:val="hybridMultilevel"/>
    <w:tmpl w:val="198EA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22660"/>
    <w:multiLevelType w:val="multilevel"/>
    <w:tmpl w:val="B16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2A04E8"/>
    <w:multiLevelType w:val="hybridMultilevel"/>
    <w:tmpl w:val="D812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19C9"/>
    <w:multiLevelType w:val="multilevel"/>
    <w:tmpl w:val="BAD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036A62"/>
    <w:multiLevelType w:val="multilevel"/>
    <w:tmpl w:val="08DE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4798144">
    <w:abstractNumId w:val="9"/>
  </w:num>
  <w:num w:numId="2" w16cid:durableId="1529104101">
    <w:abstractNumId w:val="7"/>
  </w:num>
  <w:num w:numId="3" w16cid:durableId="110780863">
    <w:abstractNumId w:val="6"/>
  </w:num>
  <w:num w:numId="4" w16cid:durableId="521167068">
    <w:abstractNumId w:val="5"/>
  </w:num>
  <w:num w:numId="5" w16cid:durableId="27921543">
    <w:abstractNumId w:val="4"/>
  </w:num>
  <w:num w:numId="6" w16cid:durableId="1036390931">
    <w:abstractNumId w:val="8"/>
  </w:num>
  <w:num w:numId="7" w16cid:durableId="8794686">
    <w:abstractNumId w:val="3"/>
  </w:num>
  <w:num w:numId="8" w16cid:durableId="1872957737">
    <w:abstractNumId w:val="2"/>
  </w:num>
  <w:num w:numId="9" w16cid:durableId="264075836">
    <w:abstractNumId w:val="1"/>
  </w:num>
  <w:num w:numId="10" w16cid:durableId="1642225356">
    <w:abstractNumId w:val="0"/>
  </w:num>
  <w:num w:numId="11" w16cid:durableId="203257914">
    <w:abstractNumId w:val="17"/>
  </w:num>
  <w:num w:numId="12" w16cid:durableId="300111177">
    <w:abstractNumId w:val="12"/>
  </w:num>
  <w:num w:numId="13" w16cid:durableId="1847406104">
    <w:abstractNumId w:val="14"/>
  </w:num>
  <w:num w:numId="14" w16cid:durableId="1226916996">
    <w:abstractNumId w:val="25"/>
  </w:num>
  <w:num w:numId="15" w16cid:durableId="1081874199">
    <w:abstractNumId w:val="29"/>
  </w:num>
  <w:num w:numId="16" w16cid:durableId="1096705199">
    <w:abstractNumId w:val="26"/>
  </w:num>
  <w:num w:numId="17" w16cid:durableId="1833988864">
    <w:abstractNumId w:val="10"/>
  </w:num>
  <w:num w:numId="18" w16cid:durableId="1434083609">
    <w:abstractNumId w:val="23"/>
  </w:num>
  <w:num w:numId="19" w16cid:durableId="1372875288">
    <w:abstractNumId w:val="31"/>
  </w:num>
  <w:num w:numId="20" w16cid:durableId="565145631">
    <w:abstractNumId w:val="16"/>
  </w:num>
  <w:num w:numId="21" w16cid:durableId="46032782">
    <w:abstractNumId w:val="11"/>
  </w:num>
  <w:num w:numId="22" w16cid:durableId="1558708744">
    <w:abstractNumId w:val="18"/>
  </w:num>
  <w:num w:numId="23" w16cid:durableId="377432823">
    <w:abstractNumId w:val="30"/>
  </w:num>
  <w:num w:numId="24" w16cid:durableId="898635282">
    <w:abstractNumId w:val="13"/>
  </w:num>
  <w:num w:numId="25" w16cid:durableId="735520081">
    <w:abstractNumId w:val="33"/>
  </w:num>
  <w:num w:numId="26" w16cid:durableId="221255041">
    <w:abstractNumId w:val="15"/>
  </w:num>
  <w:num w:numId="27" w16cid:durableId="106698773">
    <w:abstractNumId w:val="32"/>
  </w:num>
  <w:num w:numId="28" w16cid:durableId="943612195">
    <w:abstractNumId w:val="20"/>
  </w:num>
  <w:num w:numId="29" w16cid:durableId="1109661072">
    <w:abstractNumId w:val="28"/>
  </w:num>
  <w:num w:numId="30" w16cid:durableId="1423453966">
    <w:abstractNumId w:val="27"/>
  </w:num>
  <w:num w:numId="31" w16cid:durableId="981428834">
    <w:abstractNumId w:val="21"/>
  </w:num>
  <w:num w:numId="32" w16cid:durableId="435444453">
    <w:abstractNumId w:val="22"/>
  </w:num>
  <w:num w:numId="33" w16cid:durableId="1972973165">
    <w:abstractNumId w:val="24"/>
  </w:num>
  <w:num w:numId="34" w16cid:durableId="953825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5"/>
    <w:rsid w:val="000115CE"/>
    <w:rsid w:val="000135DF"/>
    <w:rsid w:val="00020830"/>
    <w:rsid w:val="00032301"/>
    <w:rsid w:val="00036007"/>
    <w:rsid w:val="00044CE0"/>
    <w:rsid w:val="00044DAC"/>
    <w:rsid w:val="00047451"/>
    <w:rsid w:val="00062976"/>
    <w:rsid w:val="000639A9"/>
    <w:rsid w:val="00070AF1"/>
    <w:rsid w:val="000828F4"/>
    <w:rsid w:val="00082F8B"/>
    <w:rsid w:val="000861ED"/>
    <w:rsid w:val="00095186"/>
    <w:rsid w:val="000B5134"/>
    <w:rsid w:val="000D332A"/>
    <w:rsid w:val="000E1E00"/>
    <w:rsid w:val="000E4C07"/>
    <w:rsid w:val="000F1199"/>
    <w:rsid w:val="000F51EC"/>
    <w:rsid w:val="000F7122"/>
    <w:rsid w:val="00102FAC"/>
    <w:rsid w:val="00105A5E"/>
    <w:rsid w:val="00105CAF"/>
    <w:rsid w:val="00107C8E"/>
    <w:rsid w:val="001111DB"/>
    <w:rsid w:val="00117A0A"/>
    <w:rsid w:val="00131D86"/>
    <w:rsid w:val="001406CE"/>
    <w:rsid w:val="0014718A"/>
    <w:rsid w:val="001509D1"/>
    <w:rsid w:val="0015507F"/>
    <w:rsid w:val="00172D8E"/>
    <w:rsid w:val="00181064"/>
    <w:rsid w:val="00182306"/>
    <w:rsid w:val="0019423F"/>
    <w:rsid w:val="00195FF4"/>
    <w:rsid w:val="001A08E0"/>
    <w:rsid w:val="001A6587"/>
    <w:rsid w:val="001B4EEF"/>
    <w:rsid w:val="001B689C"/>
    <w:rsid w:val="001E054D"/>
    <w:rsid w:val="001E5530"/>
    <w:rsid w:val="001E7000"/>
    <w:rsid w:val="001F50E6"/>
    <w:rsid w:val="001F615D"/>
    <w:rsid w:val="00200635"/>
    <w:rsid w:val="00200C56"/>
    <w:rsid w:val="00216106"/>
    <w:rsid w:val="0021708E"/>
    <w:rsid w:val="002379B4"/>
    <w:rsid w:val="0025049E"/>
    <w:rsid w:val="00254E0D"/>
    <w:rsid w:val="00255320"/>
    <w:rsid w:val="002616DC"/>
    <w:rsid w:val="00262250"/>
    <w:rsid w:val="0027091E"/>
    <w:rsid w:val="002825E3"/>
    <w:rsid w:val="002935B5"/>
    <w:rsid w:val="002943FD"/>
    <w:rsid w:val="002A0A1B"/>
    <w:rsid w:val="002B613D"/>
    <w:rsid w:val="002C2DAD"/>
    <w:rsid w:val="002C396A"/>
    <w:rsid w:val="002C6C61"/>
    <w:rsid w:val="002E5F94"/>
    <w:rsid w:val="002E7F3C"/>
    <w:rsid w:val="00300ADF"/>
    <w:rsid w:val="0030752F"/>
    <w:rsid w:val="00312BE5"/>
    <w:rsid w:val="00316181"/>
    <w:rsid w:val="00323A63"/>
    <w:rsid w:val="00334CB1"/>
    <w:rsid w:val="00341DE6"/>
    <w:rsid w:val="003522FF"/>
    <w:rsid w:val="0038000D"/>
    <w:rsid w:val="00385115"/>
    <w:rsid w:val="00385ACF"/>
    <w:rsid w:val="003B048C"/>
    <w:rsid w:val="003B2F45"/>
    <w:rsid w:val="003C113A"/>
    <w:rsid w:val="003D1DCD"/>
    <w:rsid w:val="003D384B"/>
    <w:rsid w:val="003D5319"/>
    <w:rsid w:val="003F3A0A"/>
    <w:rsid w:val="004023EF"/>
    <w:rsid w:val="0040677A"/>
    <w:rsid w:val="00407B1A"/>
    <w:rsid w:val="00410197"/>
    <w:rsid w:val="00443EEC"/>
    <w:rsid w:val="00472297"/>
    <w:rsid w:val="00477474"/>
    <w:rsid w:val="00480B7F"/>
    <w:rsid w:val="004868C0"/>
    <w:rsid w:val="004A05E1"/>
    <w:rsid w:val="004A1568"/>
    <w:rsid w:val="004A1893"/>
    <w:rsid w:val="004B0628"/>
    <w:rsid w:val="004B2893"/>
    <w:rsid w:val="004C032F"/>
    <w:rsid w:val="004C4A44"/>
    <w:rsid w:val="004D1015"/>
    <w:rsid w:val="004D5538"/>
    <w:rsid w:val="004E6895"/>
    <w:rsid w:val="005125BB"/>
    <w:rsid w:val="00514F9B"/>
    <w:rsid w:val="005264AB"/>
    <w:rsid w:val="00531D31"/>
    <w:rsid w:val="00535D0E"/>
    <w:rsid w:val="00537F9C"/>
    <w:rsid w:val="00544FE5"/>
    <w:rsid w:val="00572222"/>
    <w:rsid w:val="00574215"/>
    <w:rsid w:val="005755F8"/>
    <w:rsid w:val="00576CE5"/>
    <w:rsid w:val="00580CA4"/>
    <w:rsid w:val="005A1D14"/>
    <w:rsid w:val="005B2D7B"/>
    <w:rsid w:val="005D2B28"/>
    <w:rsid w:val="005D3DA6"/>
    <w:rsid w:val="005E5FE8"/>
    <w:rsid w:val="00605054"/>
    <w:rsid w:val="006062E7"/>
    <w:rsid w:val="00606443"/>
    <w:rsid w:val="00617400"/>
    <w:rsid w:val="00636651"/>
    <w:rsid w:val="006502DD"/>
    <w:rsid w:val="00667537"/>
    <w:rsid w:val="00684AB7"/>
    <w:rsid w:val="0069399B"/>
    <w:rsid w:val="00695C25"/>
    <w:rsid w:val="006A1CEB"/>
    <w:rsid w:val="006A58E5"/>
    <w:rsid w:val="006B2D36"/>
    <w:rsid w:val="006B7605"/>
    <w:rsid w:val="006C43BF"/>
    <w:rsid w:val="006E5A80"/>
    <w:rsid w:val="006F6985"/>
    <w:rsid w:val="00702391"/>
    <w:rsid w:val="00706EDE"/>
    <w:rsid w:val="00711BD3"/>
    <w:rsid w:val="00742D05"/>
    <w:rsid w:val="00744EA9"/>
    <w:rsid w:val="00752FC4"/>
    <w:rsid w:val="007561B3"/>
    <w:rsid w:val="0075782E"/>
    <w:rsid w:val="00757E9C"/>
    <w:rsid w:val="007710B9"/>
    <w:rsid w:val="00771B09"/>
    <w:rsid w:val="00774355"/>
    <w:rsid w:val="00784C9A"/>
    <w:rsid w:val="007A4385"/>
    <w:rsid w:val="007B4C91"/>
    <w:rsid w:val="007D541C"/>
    <w:rsid w:val="007D70F7"/>
    <w:rsid w:val="007E30A0"/>
    <w:rsid w:val="008004B9"/>
    <w:rsid w:val="00803D71"/>
    <w:rsid w:val="008052B5"/>
    <w:rsid w:val="008120FD"/>
    <w:rsid w:val="00830C5F"/>
    <w:rsid w:val="008311E7"/>
    <w:rsid w:val="00834A33"/>
    <w:rsid w:val="008407AB"/>
    <w:rsid w:val="00855C0C"/>
    <w:rsid w:val="00856255"/>
    <w:rsid w:val="008668A2"/>
    <w:rsid w:val="008709B1"/>
    <w:rsid w:val="00871B31"/>
    <w:rsid w:val="008836B3"/>
    <w:rsid w:val="008845BA"/>
    <w:rsid w:val="008916D6"/>
    <w:rsid w:val="00896EE1"/>
    <w:rsid w:val="008A0237"/>
    <w:rsid w:val="008B1068"/>
    <w:rsid w:val="008C1482"/>
    <w:rsid w:val="008C5B0B"/>
    <w:rsid w:val="008C63CC"/>
    <w:rsid w:val="008D0AA7"/>
    <w:rsid w:val="008D6B4D"/>
    <w:rsid w:val="008E172E"/>
    <w:rsid w:val="008E274C"/>
    <w:rsid w:val="008E5717"/>
    <w:rsid w:val="008E7413"/>
    <w:rsid w:val="008E7ECC"/>
    <w:rsid w:val="008F63A5"/>
    <w:rsid w:val="00910F89"/>
    <w:rsid w:val="00912A0A"/>
    <w:rsid w:val="00942419"/>
    <w:rsid w:val="009468D3"/>
    <w:rsid w:val="0095155C"/>
    <w:rsid w:val="00955AC0"/>
    <w:rsid w:val="00957978"/>
    <w:rsid w:val="00961B3A"/>
    <w:rsid w:val="00981EB2"/>
    <w:rsid w:val="00993741"/>
    <w:rsid w:val="00993B31"/>
    <w:rsid w:val="00995810"/>
    <w:rsid w:val="009A535D"/>
    <w:rsid w:val="009D2713"/>
    <w:rsid w:val="009D6C1D"/>
    <w:rsid w:val="009E08EB"/>
    <w:rsid w:val="009E2809"/>
    <w:rsid w:val="009E5AC3"/>
    <w:rsid w:val="00A01BA3"/>
    <w:rsid w:val="00A04C5F"/>
    <w:rsid w:val="00A17117"/>
    <w:rsid w:val="00A27E8E"/>
    <w:rsid w:val="00A32D14"/>
    <w:rsid w:val="00A60544"/>
    <w:rsid w:val="00A670A9"/>
    <w:rsid w:val="00A74180"/>
    <w:rsid w:val="00A763AE"/>
    <w:rsid w:val="00A81C05"/>
    <w:rsid w:val="00A85360"/>
    <w:rsid w:val="00A963C1"/>
    <w:rsid w:val="00AC4C9D"/>
    <w:rsid w:val="00B147F6"/>
    <w:rsid w:val="00B21800"/>
    <w:rsid w:val="00B30478"/>
    <w:rsid w:val="00B3055E"/>
    <w:rsid w:val="00B32E0C"/>
    <w:rsid w:val="00B35B5F"/>
    <w:rsid w:val="00B368E7"/>
    <w:rsid w:val="00B522C3"/>
    <w:rsid w:val="00B63133"/>
    <w:rsid w:val="00B64B45"/>
    <w:rsid w:val="00B653CE"/>
    <w:rsid w:val="00B72CAE"/>
    <w:rsid w:val="00B76A9E"/>
    <w:rsid w:val="00B77203"/>
    <w:rsid w:val="00B77774"/>
    <w:rsid w:val="00B87AB3"/>
    <w:rsid w:val="00B94421"/>
    <w:rsid w:val="00BA4C22"/>
    <w:rsid w:val="00BC0F0A"/>
    <w:rsid w:val="00BC21C0"/>
    <w:rsid w:val="00BD440F"/>
    <w:rsid w:val="00C11980"/>
    <w:rsid w:val="00C12A54"/>
    <w:rsid w:val="00C16BAD"/>
    <w:rsid w:val="00C4440C"/>
    <w:rsid w:val="00C62BAA"/>
    <w:rsid w:val="00C715D7"/>
    <w:rsid w:val="00C756C7"/>
    <w:rsid w:val="00C82E25"/>
    <w:rsid w:val="00C82E75"/>
    <w:rsid w:val="00C94FCB"/>
    <w:rsid w:val="00CB0809"/>
    <w:rsid w:val="00CB0F99"/>
    <w:rsid w:val="00CB25CD"/>
    <w:rsid w:val="00CC6A65"/>
    <w:rsid w:val="00CE6D47"/>
    <w:rsid w:val="00CF2AC9"/>
    <w:rsid w:val="00CF642F"/>
    <w:rsid w:val="00D01A90"/>
    <w:rsid w:val="00D04123"/>
    <w:rsid w:val="00D06525"/>
    <w:rsid w:val="00D149F1"/>
    <w:rsid w:val="00D14E67"/>
    <w:rsid w:val="00D247EB"/>
    <w:rsid w:val="00D26AF4"/>
    <w:rsid w:val="00D36106"/>
    <w:rsid w:val="00D41663"/>
    <w:rsid w:val="00D51577"/>
    <w:rsid w:val="00D52551"/>
    <w:rsid w:val="00D53FC0"/>
    <w:rsid w:val="00D620BE"/>
    <w:rsid w:val="00D65305"/>
    <w:rsid w:val="00D908FD"/>
    <w:rsid w:val="00D94CB4"/>
    <w:rsid w:val="00DA4652"/>
    <w:rsid w:val="00DA6DBE"/>
    <w:rsid w:val="00DB16A3"/>
    <w:rsid w:val="00DB3A40"/>
    <w:rsid w:val="00DB4FB8"/>
    <w:rsid w:val="00DB64ED"/>
    <w:rsid w:val="00DC1206"/>
    <w:rsid w:val="00DC7840"/>
    <w:rsid w:val="00DE237F"/>
    <w:rsid w:val="00DE4CE4"/>
    <w:rsid w:val="00DF1F70"/>
    <w:rsid w:val="00E12652"/>
    <w:rsid w:val="00E216D7"/>
    <w:rsid w:val="00E405EB"/>
    <w:rsid w:val="00E52C4D"/>
    <w:rsid w:val="00E60319"/>
    <w:rsid w:val="00E608B7"/>
    <w:rsid w:val="00E661E2"/>
    <w:rsid w:val="00E76930"/>
    <w:rsid w:val="00E77E4D"/>
    <w:rsid w:val="00E77FF6"/>
    <w:rsid w:val="00E862F3"/>
    <w:rsid w:val="00E95D22"/>
    <w:rsid w:val="00EA10BD"/>
    <w:rsid w:val="00EA6BE7"/>
    <w:rsid w:val="00EB7519"/>
    <w:rsid w:val="00EB7D18"/>
    <w:rsid w:val="00EC1028"/>
    <w:rsid w:val="00EC1D4E"/>
    <w:rsid w:val="00EC46D8"/>
    <w:rsid w:val="00ED4F8B"/>
    <w:rsid w:val="00ED6D77"/>
    <w:rsid w:val="00EE14AA"/>
    <w:rsid w:val="00EF7E61"/>
    <w:rsid w:val="00F043CF"/>
    <w:rsid w:val="00F104A2"/>
    <w:rsid w:val="00F1217C"/>
    <w:rsid w:val="00F14535"/>
    <w:rsid w:val="00F23A0B"/>
    <w:rsid w:val="00F248F3"/>
    <w:rsid w:val="00F27AA1"/>
    <w:rsid w:val="00F40AC5"/>
    <w:rsid w:val="00F51DB9"/>
    <w:rsid w:val="00F5378B"/>
    <w:rsid w:val="00F570E9"/>
    <w:rsid w:val="00F574DE"/>
    <w:rsid w:val="00F574E7"/>
    <w:rsid w:val="00F65C03"/>
    <w:rsid w:val="00F705B2"/>
    <w:rsid w:val="00F70FE1"/>
    <w:rsid w:val="00F71D73"/>
    <w:rsid w:val="00F763B1"/>
    <w:rsid w:val="00F90A6A"/>
    <w:rsid w:val="00F91DA0"/>
    <w:rsid w:val="00F9700A"/>
    <w:rsid w:val="00FA402E"/>
    <w:rsid w:val="00FA6335"/>
    <w:rsid w:val="00FB3131"/>
    <w:rsid w:val="00FB49C2"/>
    <w:rsid w:val="00FB6FAA"/>
    <w:rsid w:val="00FE1448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AD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81EB2"/>
    <w:rPr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Char0">
    <w:name w:val="Υποσέλιδο Char"/>
    <w:basedOn w:val="a2"/>
    <w:link w:val="a6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ContactInfo">
    <w:name w:val="Contact Info"/>
    <w:basedOn w:val="a1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a8">
    <w:name w:val="Date"/>
    <w:basedOn w:val="a1"/>
    <w:next w:val="a9"/>
    <w:link w:val="Char1"/>
    <w:uiPriority w:val="4"/>
    <w:unhideWhenUsed/>
    <w:qFormat/>
    <w:pPr>
      <w:spacing w:before="720" w:after="960"/>
    </w:pPr>
  </w:style>
  <w:style w:type="character" w:customStyle="1" w:styleId="Char1">
    <w:name w:val="Ημερομηνία Char"/>
    <w:basedOn w:val="a2"/>
    <w:link w:val="a8"/>
    <w:uiPriority w:val="4"/>
    <w:rsid w:val="00752FC4"/>
  </w:style>
  <w:style w:type="paragraph" w:styleId="aa">
    <w:name w:val="Closing"/>
    <w:basedOn w:val="a1"/>
    <w:next w:val="ab"/>
    <w:link w:val="Char2"/>
    <w:uiPriority w:val="6"/>
    <w:unhideWhenUsed/>
    <w:qFormat/>
    <w:rsid w:val="00254E0D"/>
    <w:pPr>
      <w:spacing w:after="960" w:line="240" w:lineRule="auto"/>
    </w:pPr>
  </w:style>
  <w:style w:type="character" w:customStyle="1" w:styleId="Char2">
    <w:name w:val="Κλείσιμο Char"/>
    <w:basedOn w:val="a2"/>
    <w:link w:val="aa"/>
    <w:uiPriority w:val="6"/>
    <w:rsid w:val="00254E0D"/>
    <w:rPr>
      <w:color w:val="auto"/>
    </w:rPr>
  </w:style>
  <w:style w:type="character" w:customStyle="1" w:styleId="1Char">
    <w:name w:val="Επικεφαλίδα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c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Κείμενο πλαισίου Char"/>
    <w:basedOn w:val="a2"/>
    <w:link w:val="ad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e">
    <w:name w:val="Bibliography"/>
    <w:basedOn w:val="a1"/>
    <w:next w:val="a1"/>
    <w:uiPriority w:val="37"/>
    <w:semiHidden/>
    <w:unhideWhenUsed/>
    <w:rsid w:val="00572222"/>
  </w:style>
  <w:style w:type="paragraph" w:styleId="af">
    <w:name w:val="Block Text"/>
    <w:basedOn w:val="a1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af0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Σώμα κειμένου Char"/>
    <w:basedOn w:val="a2"/>
    <w:link w:val="af0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1">
    <w:name w:val="Body Text First Indent"/>
    <w:basedOn w:val="af0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Σώμα κείμενου Πρώτη Εσοχή Char"/>
    <w:basedOn w:val="Char4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2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Σώμα κείμενου με εσοχή Char"/>
    <w:basedOn w:val="a2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2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Σώμα κείμενου Πρώτη Εσοχή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3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4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af5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6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7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9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Κείμενο σχολίου Char"/>
    <w:basedOn w:val="a2"/>
    <w:link w:val="a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annotation subject"/>
    <w:basedOn w:val="af9"/>
    <w:next w:val="af9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Θέμα σχολίου Char"/>
    <w:basedOn w:val="Char7"/>
    <w:link w:val="af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b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c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Χάρτης εγγράφου Char"/>
    <w:basedOn w:val="a2"/>
    <w:link w:val="afc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d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Υπογραφή ηλεκτρονικού ταχυδρομείου Char"/>
    <w:basedOn w:val="a2"/>
    <w:link w:val="a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e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0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Κείμενο σημείωσης τέλους Char"/>
    <w:basedOn w:val="a2"/>
    <w:link w:val="aff0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-">
    <w:name w:val="FollowedHyperlink"/>
    <w:basedOn w:val="a2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ff3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4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Κείμενο υποσημείωσης Char"/>
    <w:basedOn w:val="a2"/>
    <w:link w:val="aff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4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2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2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0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0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Char">
    <w:name w:val="Επικεφαλίδα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Επικεφαλίδα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Επικεφαλίδα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Επικεφαλίδα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Επικεφαλίδα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Επικεφαλίδα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Επικεφαλίδα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4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5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-0">
    <w:name w:val="Hyperlink"/>
    <w:basedOn w:val="a2"/>
    <w:uiPriority w:val="99"/>
    <w:unhideWhenUsed/>
    <w:rsid w:val="000F51EC"/>
    <w:rPr>
      <w:color w:val="202020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6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0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0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5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aff7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Chard">
    <w:name w:val="Έντονο απόσπ. Char"/>
    <w:basedOn w:val="a2"/>
    <w:link w:val="aff7"/>
    <w:uiPriority w:val="30"/>
    <w:semiHidden/>
    <w:rsid w:val="000F51EC"/>
    <w:rPr>
      <w:i/>
      <w:iCs/>
      <w:color w:val="1C1C1C" w:themeColor="accent1" w:themeShade="BF"/>
    </w:rPr>
  </w:style>
  <w:style w:type="character" w:styleId="aff8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aff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572222"/>
    <w:rPr>
      <w:sz w:val="22"/>
    </w:rPr>
  </w:style>
  <w:style w:type="paragraph" w:styleId="affd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2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9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8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6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2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Κείμενο μακροεντολής Char"/>
    <w:basedOn w:val="a2"/>
    <w:link w:val="afff0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3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1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2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4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Επικεφαλίδα σημείωσης Char"/>
    <w:basedOn w:val="a2"/>
    <w:link w:val="afff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5">
    <w:name w:val="page number"/>
    <w:basedOn w:val="a2"/>
    <w:uiPriority w:val="99"/>
    <w:semiHidden/>
    <w:unhideWhenUsed/>
    <w:rsid w:val="00572222"/>
    <w:rPr>
      <w:sz w:val="22"/>
    </w:rPr>
  </w:style>
  <w:style w:type="table" w:styleId="16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6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7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7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9">
    <w:name w:val="Salutation"/>
    <w:basedOn w:val="a1"/>
    <w:next w:val="a1"/>
    <w:link w:val="Charf3"/>
    <w:uiPriority w:val="5"/>
    <w:qFormat/>
    <w:rsid w:val="00572222"/>
  </w:style>
  <w:style w:type="character" w:customStyle="1" w:styleId="Charf3">
    <w:name w:val="Χαιρετισμός Char"/>
    <w:basedOn w:val="a2"/>
    <w:link w:val="a9"/>
    <w:uiPriority w:val="5"/>
    <w:rsid w:val="00752FC4"/>
  </w:style>
  <w:style w:type="paragraph" w:styleId="ab">
    <w:name w:val="Signature"/>
    <w:basedOn w:val="a1"/>
    <w:next w:val="a1"/>
    <w:link w:val="Charf4"/>
    <w:uiPriority w:val="7"/>
    <w:qFormat/>
    <w:rsid w:val="00254E0D"/>
    <w:pPr>
      <w:contextualSpacing/>
    </w:pPr>
  </w:style>
  <w:style w:type="character" w:customStyle="1" w:styleId="Charf4">
    <w:name w:val="Υπογραφή Char"/>
    <w:basedOn w:val="a2"/>
    <w:link w:val="ab"/>
    <w:uiPriority w:val="7"/>
    <w:rsid w:val="00254E0D"/>
    <w:rPr>
      <w:color w:val="auto"/>
    </w:rPr>
  </w:style>
  <w:style w:type="character" w:styleId="afff8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9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9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a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b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12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c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d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3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4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  <w:style w:type="character" w:styleId="affff6">
    <w:name w:val="Unresolved Mention"/>
    <w:basedOn w:val="a2"/>
    <w:uiPriority w:val="99"/>
    <w:semiHidden/>
    <w:unhideWhenUsed/>
    <w:rsid w:val="002935B5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8D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2"/>
    <w:rsid w:val="008D6B4D"/>
  </w:style>
  <w:style w:type="character" w:customStyle="1" w:styleId="eop">
    <w:name w:val="eop"/>
    <w:basedOn w:val="a2"/>
    <w:rsid w:val="008D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easfoititonesne@gmai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easfoititonesne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cs.google.com/forms/d/e/1FAIpQLSdk3q3CWr5Pdlnxw8KhouDMibLd04kazcS5fzrviGorHLJv_A/viewform?fbclid=IwZXh0bgNhZW0CMTEAAR3BCH3pd0KftLSzhP-IcwSK1G2goLXYqhkpGVRsi7ZorjvHEisbrq6B_u8_aem_PlwPLkZonkYiLa-Z4xE3O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forms/d/e/1FAIpQLSdvZDn_I0__rJJ1jks_E1e0GEgviow11lutAW6to2OEzQJ8NA/viewform?fbclid=IwZXh0bgNhZW0CMTEAAR2BZvwvlFuUoRIKCfCFaseZIPnNYCPE8My0tS1sDGHLnLFVK8L5saX7Iu4_aem_rSaDpOviRplG18i-8muT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o\AppData\Roaming\Microsoft\Templates\Modern%20ang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6FA671A-43FD-4C10-903A-D9D67581B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angles letterhead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2025-03-04T21:23:00Z</dcterms:created>
  <dcterms:modified xsi:type="dcterms:W3CDTF">2025-03-04T22:15:00Z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